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4A9F" w14:textId="77777777" w:rsidR="002320AA" w:rsidRDefault="00C61D84">
      <w:pPr>
        <w:pStyle w:val="Naslov1"/>
      </w:pPr>
      <w:bookmarkStart w:id="0" w:name="_GoBack"/>
      <w:bookmarkEnd w:id="0"/>
      <w:r>
        <w:t>PRIJAVA ZA POPUNJAVANJE POSTROJBE CIVILNE ZAŠTITE OPĆE NAMJENE</w:t>
      </w:r>
    </w:p>
    <w:p w14:paraId="5456AE05" w14:textId="77777777" w:rsidR="002320AA" w:rsidRDefault="002320AA"/>
    <w:p w14:paraId="7F64CE44" w14:textId="77777777" w:rsidR="002320AA" w:rsidRDefault="002320AA"/>
    <w:p w14:paraId="5949F5D2" w14:textId="77777777" w:rsidR="002320AA" w:rsidRDefault="00C61D84">
      <w:r>
        <w:t>1. OSOBNI PODACI</w:t>
      </w:r>
    </w:p>
    <w:p w14:paraId="05686185" w14:textId="77777777" w:rsidR="002320AA" w:rsidRDefault="00C61D84">
      <w:r>
        <w:t>Ime i prezime: _________________________________</w:t>
      </w:r>
    </w:p>
    <w:p w14:paraId="1071D1D5" w14:textId="77777777" w:rsidR="002320AA" w:rsidRDefault="00C61D84">
      <w:r>
        <w:t>OIB: ___________________________________________</w:t>
      </w:r>
    </w:p>
    <w:p w14:paraId="798B99CA" w14:textId="77777777" w:rsidR="002320AA" w:rsidRDefault="00C61D84">
      <w:r>
        <w:t>Datum rođenja: _________________________________</w:t>
      </w:r>
    </w:p>
    <w:p w14:paraId="7B97CA2C" w14:textId="77777777" w:rsidR="002320AA" w:rsidRDefault="00C61D84">
      <w:r>
        <w:t xml:space="preserve">Adresa prebivališta: </w:t>
      </w:r>
      <w:r>
        <w:t>____________________________</w:t>
      </w:r>
    </w:p>
    <w:p w14:paraId="0933FA7D" w14:textId="77777777" w:rsidR="002320AA" w:rsidRDefault="00C61D84">
      <w:r>
        <w:t>Kontakt telefon/mobitel: _______________________</w:t>
      </w:r>
    </w:p>
    <w:p w14:paraId="2A1D54AB" w14:textId="77777777" w:rsidR="002320AA" w:rsidRDefault="00C61D84">
      <w:r>
        <w:t>E-mail adresa: _________________________________</w:t>
      </w:r>
    </w:p>
    <w:p w14:paraId="4245F3FF" w14:textId="77777777" w:rsidR="002320AA" w:rsidRDefault="002320AA"/>
    <w:p w14:paraId="10AE493E" w14:textId="77777777" w:rsidR="002320AA" w:rsidRDefault="00C61D84">
      <w:r>
        <w:t>2. IZJAVA KANDIDATA</w:t>
      </w:r>
    </w:p>
    <w:p w14:paraId="093C8D91" w14:textId="77777777" w:rsidR="002320AA" w:rsidRDefault="002320AA"/>
    <w:p w14:paraId="730FB66F" w14:textId="58713D44" w:rsidR="002320AA" w:rsidRDefault="00C61D84">
      <w:r>
        <w:t xml:space="preserve">Izjavljujem da sam upoznat/a s Javnim pozivom za </w:t>
      </w:r>
      <w:proofErr w:type="spellStart"/>
      <w:r>
        <w:t>popunjavanje</w:t>
      </w:r>
      <w:proofErr w:type="spellEnd"/>
      <w:r>
        <w:t xml:space="preserve"> </w:t>
      </w:r>
      <w:proofErr w:type="spellStart"/>
      <w:r>
        <w:t>postrojbe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r w:rsidR="007C242E">
        <w:t xml:space="preserve">Grada Skradin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ispunjavam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istim</w:t>
      </w:r>
      <w:proofErr w:type="spellEnd"/>
      <w:r>
        <w:t>.</w:t>
      </w:r>
    </w:p>
    <w:p w14:paraId="3CD6BA75" w14:textId="77777777" w:rsidR="002320AA" w:rsidRDefault="002320AA"/>
    <w:p w14:paraId="14BBF758" w14:textId="77777777" w:rsidR="002320AA" w:rsidRDefault="00C61D84">
      <w:r>
        <w:t>Izjavljujem da se ne nalazim u kategorijama osoba koje su izuzete od sudjelovanja u postrojbi civilne zaštite sukladno važećim propisima.</w:t>
      </w:r>
    </w:p>
    <w:p w14:paraId="0A0CA079" w14:textId="77777777" w:rsidR="002320AA" w:rsidRDefault="002320AA"/>
    <w:p w14:paraId="2174E999" w14:textId="77777777" w:rsidR="002320AA" w:rsidRDefault="00C61D84">
      <w:r>
        <w:t>Suglasan/na sam s obradom mojih osobnih podataka u svrhu provođenja</w:t>
      </w:r>
      <w:r>
        <w:t xml:space="preserve"> postupka popunjavanja postrojbe civilne zaštite, sukladno važećim propisima o zaštiti osobnih podataka.</w:t>
      </w:r>
    </w:p>
    <w:p w14:paraId="1D32496F" w14:textId="77777777" w:rsidR="002320AA" w:rsidRDefault="002320AA"/>
    <w:p w14:paraId="2D37D94E" w14:textId="77777777" w:rsidR="002320AA" w:rsidRDefault="00C61D84">
      <w:r>
        <w:t>3. PRILOZI</w:t>
      </w:r>
    </w:p>
    <w:p w14:paraId="52983EBB" w14:textId="77777777" w:rsidR="002320AA" w:rsidRDefault="00C61D84">
      <w:r>
        <w:t>☐</w:t>
      </w:r>
      <w:r>
        <w:t xml:space="preserve"> Preslika osobne iskaznice  </w:t>
      </w:r>
    </w:p>
    <w:p w14:paraId="35AB6B05" w14:textId="77777777" w:rsidR="002320AA" w:rsidRDefault="00C61D84">
      <w:r>
        <w:t>☐</w:t>
      </w:r>
      <w:r>
        <w:t xml:space="preserve"> Ostalo (navesti): ____________________________</w:t>
      </w:r>
    </w:p>
    <w:p w14:paraId="0C35658D" w14:textId="77777777" w:rsidR="002320AA" w:rsidRDefault="002320AA"/>
    <w:p w14:paraId="778597AE" w14:textId="707778EB" w:rsidR="002320AA" w:rsidRDefault="00C61D84">
      <w:r>
        <w:lastRenderedPageBreak/>
        <w:t>U ________________________, dana _______________ 202</w:t>
      </w:r>
      <w:r w:rsidR="007C242E">
        <w:t>6</w:t>
      </w:r>
      <w:r>
        <w:t>. godi</w:t>
      </w:r>
      <w:r>
        <w:t>ne</w:t>
      </w:r>
    </w:p>
    <w:p w14:paraId="5B18D6A9" w14:textId="77777777" w:rsidR="002320AA" w:rsidRDefault="002320AA"/>
    <w:p w14:paraId="62EFF353" w14:textId="77777777" w:rsidR="002320AA" w:rsidRDefault="00C61D84">
      <w:r>
        <w:t>Potpis podnositelja prijave:</w:t>
      </w:r>
    </w:p>
    <w:p w14:paraId="2A56A081" w14:textId="77777777" w:rsidR="002320AA" w:rsidRDefault="002320AA"/>
    <w:p w14:paraId="5858372C" w14:textId="77777777" w:rsidR="002320AA" w:rsidRDefault="00C61D84">
      <w:r>
        <w:t>_____________________________</w:t>
      </w:r>
    </w:p>
    <w:p w14:paraId="4B4989AC" w14:textId="77777777" w:rsidR="002320AA" w:rsidRDefault="002320AA"/>
    <w:sectPr w:rsidR="002320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0AA"/>
    <w:rsid w:val="0029639D"/>
    <w:rsid w:val="00326F90"/>
    <w:rsid w:val="007C242E"/>
    <w:rsid w:val="00A36A1C"/>
    <w:rsid w:val="00AA1D8D"/>
    <w:rsid w:val="00B47730"/>
    <w:rsid w:val="00C61D84"/>
    <w:rsid w:val="00CB0664"/>
    <w:rsid w:val="00CD76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2F105"/>
  <w14:defaultImageDpi w14:val="300"/>
  <w15:docId w15:val="{1823F155-866F-4EEB-9CEF-5DE5A254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63FE2-7378-4119-A802-8B9CC7B7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2026-02-02T09:32:00Z</dcterms:created>
  <dcterms:modified xsi:type="dcterms:W3CDTF">2026-02-02T09:32:00Z</dcterms:modified>
  <cp:category/>
</cp:coreProperties>
</file>